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3A371" w14:textId="77777777" w:rsidR="003303FA" w:rsidRPr="004B78A7" w:rsidRDefault="00D62DAA">
      <w:pPr>
        <w:spacing w:after="0"/>
        <w:jc w:val="center"/>
        <w:rPr>
          <w:rFonts w:ascii="標楷體" w:eastAsia="標楷體" w:hAnsi="標楷體"/>
          <w:sz w:val="26"/>
          <w:szCs w:val="26"/>
          <w:lang w:eastAsia="zh-TW"/>
        </w:rPr>
      </w:pPr>
      <w:bookmarkStart w:id="0" w:name="_GoBack"/>
      <w:bookmarkEnd w:id="0"/>
      <w:r w:rsidRPr="004B78A7">
        <w:rPr>
          <w:rFonts w:ascii="標楷體" w:eastAsia="標楷體" w:hAnsi="標楷體"/>
          <w:b/>
          <w:sz w:val="26"/>
          <w:szCs w:val="26"/>
          <w:lang w:eastAsia="zh-TW"/>
        </w:rPr>
        <w:t>國立臺灣大學生農、工學院附設水工試驗所</w:t>
      </w:r>
      <w:r w:rsidRPr="004B78A7">
        <w:rPr>
          <w:rFonts w:ascii="標楷體" w:eastAsia="標楷體" w:hAnsi="標楷體"/>
          <w:b/>
          <w:sz w:val="26"/>
          <w:szCs w:val="26"/>
          <w:lang w:eastAsia="zh-TW"/>
        </w:rPr>
        <w:br/>
        <w:t>專任研究人員申請表</w:t>
      </w:r>
    </w:p>
    <w:p w14:paraId="23B1DAF4" w14:textId="77777777" w:rsidR="003303FA" w:rsidRPr="004B78A7" w:rsidRDefault="00D62DAA">
      <w:pPr>
        <w:pBdr>
          <w:bottom w:val="single" w:sz="8" w:space="1" w:color="808080"/>
        </w:pBdr>
        <w:spacing w:before="160" w:after="80"/>
        <w:rPr>
          <w:rFonts w:ascii="標楷體" w:eastAsia="標楷體" w:hAnsi="標楷體"/>
          <w:sz w:val="26"/>
          <w:szCs w:val="26"/>
        </w:rPr>
      </w:pPr>
      <w:proofErr w:type="spellStart"/>
      <w:r w:rsidRPr="004B78A7">
        <w:rPr>
          <w:rFonts w:ascii="標楷體" w:eastAsia="標楷體" w:hAnsi="標楷體"/>
          <w:b/>
          <w:sz w:val="26"/>
          <w:szCs w:val="26"/>
        </w:rPr>
        <w:t>一、申請人基本資料</w:t>
      </w:r>
      <w:proofErr w:type="spellEnd"/>
    </w:p>
    <w:tbl>
      <w:tblPr>
        <w:tblStyle w:val="aff2"/>
        <w:tblW w:w="10343" w:type="dxa"/>
        <w:jc w:val="center"/>
        <w:tblLook w:val="04A0" w:firstRow="1" w:lastRow="0" w:firstColumn="1" w:lastColumn="0" w:noHBand="0" w:noVBand="1"/>
      </w:tblPr>
      <w:tblGrid>
        <w:gridCol w:w="1838"/>
        <w:gridCol w:w="2698"/>
        <w:gridCol w:w="1701"/>
        <w:gridCol w:w="4106"/>
      </w:tblGrid>
      <w:tr w:rsidR="003303FA" w:rsidRPr="004B78A7" w14:paraId="7E569923" w14:textId="77777777" w:rsidTr="00067077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9297F42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姓　名</w:t>
            </w:r>
          </w:p>
        </w:tc>
        <w:tc>
          <w:tcPr>
            <w:tcW w:w="2698" w:type="dxa"/>
            <w:vAlign w:val="center"/>
          </w:tcPr>
          <w:p w14:paraId="4803ED2E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AECE42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英文姓名</w:t>
            </w:r>
          </w:p>
        </w:tc>
        <w:tc>
          <w:tcPr>
            <w:tcW w:w="4106" w:type="dxa"/>
            <w:vAlign w:val="center"/>
          </w:tcPr>
          <w:p w14:paraId="222B9DEF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03FA" w:rsidRPr="004B78A7" w14:paraId="730F1CA4" w14:textId="77777777" w:rsidTr="00067077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B3DC036" w14:textId="77777777" w:rsidR="003303FA" w:rsidRDefault="00D62DAA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出生年月日</w:t>
            </w:r>
            <w:proofErr w:type="spellEnd"/>
          </w:p>
          <w:p w14:paraId="6B03B20E" w14:textId="77777777" w:rsidR="00AE7D33" w:rsidRPr="00AE7D33" w:rsidRDefault="00AE7D33" w:rsidP="00AE7D3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E7D33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(西元)</w:t>
            </w:r>
          </w:p>
        </w:tc>
        <w:tc>
          <w:tcPr>
            <w:tcW w:w="2698" w:type="dxa"/>
            <w:vAlign w:val="center"/>
          </w:tcPr>
          <w:p w14:paraId="07D2A625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3C9203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應徵職級</w:t>
            </w:r>
          </w:p>
        </w:tc>
        <w:tc>
          <w:tcPr>
            <w:tcW w:w="4106" w:type="dxa"/>
            <w:vAlign w:val="center"/>
          </w:tcPr>
          <w:p w14:paraId="29BA5C40" w14:textId="77777777" w:rsidR="00AE7D33" w:rsidRDefault="00D62DAA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4B78A7">
              <w:rPr>
                <w:rFonts w:ascii="標楷體" w:eastAsia="標楷體" w:hAnsi="標楷體"/>
                <w:sz w:val="26"/>
                <w:szCs w:val="26"/>
                <w:lang w:eastAsia="zh-TW"/>
              </w:rPr>
              <w:t>□ 專任助理研究員</w:t>
            </w:r>
          </w:p>
          <w:p w14:paraId="6D71D0F3" w14:textId="77777777" w:rsidR="00AE7D33" w:rsidRDefault="00D62DAA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4B78A7"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□ 專任副研究員　</w:t>
            </w:r>
          </w:p>
          <w:p w14:paraId="4269E1FA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4B78A7">
              <w:rPr>
                <w:rFonts w:ascii="標楷體" w:eastAsia="標楷體" w:hAnsi="標楷體"/>
                <w:sz w:val="26"/>
                <w:szCs w:val="26"/>
                <w:lang w:eastAsia="zh-TW"/>
              </w:rPr>
              <w:t>□ 專任研究員</w:t>
            </w:r>
          </w:p>
        </w:tc>
      </w:tr>
      <w:tr w:rsidR="003303FA" w:rsidRPr="004B78A7" w14:paraId="38B45BE6" w14:textId="77777777" w:rsidTr="00067077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5CAC434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第一國籍</w:t>
            </w:r>
            <w:proofErr w:type="spellEnd"/>
          </w:p>
        </w:tc>
        <w:tc>
          <w:tcPr>
            <w:tcW w:w="2698" w:type="dxa"/>
            <w:vAlign w:val="center"/>
          </w:tcPr>
          <w:p w14:paraId="6ED5C5D8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13F033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第二國籍</w:t>
            </w:r>
          </w:p>
        </w:tc>
        <w:tc>
          <w:tcPr>
            <w:tcW w:w="4106" w:type="dxa"/>
            <w:vAlign w:val="center"/>
          </w:tcPr>
          <w:p w14:paraId="09F28A68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03FA" w:rsidRPr="004B78A7" w14:paraId="0A20254A" w14:textId="77777777" w:rsidTr="00067077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A364F28" w14:textId="3F1A139B" w:rsidR="003303FA" w:rsidRPr="004B78A7" w:rsidRDefault="0006707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白天</w:t>
            </w:r>
            <w:r w:rsidR="00D62DAA" w:rsidRPr="004B78A7">
              <w:rPr>
                <w:rFonts w:ascii="標楷體" w:eastAsia="標楷體" w:hAnsi="標楷體"/>
                <w:b/>
                <w:sz w:val="26"/>
                <w:szCs w:val="26"/>
              </w:rPr>
              <w:t>聯絡電話</w:t>
            </w:r>
          </w:p>
        </w:tc>
        <w:tc>
          <w:tcPr>
            <w:tcW w:w="2698" w:type="dxa"/>
            <w:vAlign w:val="center"/>
          </w:tcPr>
          <w:p w14:paraId="1087B21D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C8AA53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E-mail</w:t>
            </w:r>
          </w:p>
        </w:tc>
        <w:tc>
          <w:tcPr>
            <w:tcW w:w="4106" w:type="dxa"/>
            <w:vAlign w:val="center"/>
          </w:tcPr>
          <w:p w14:paraId="6D3AF6EF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03FA" w:rsidRPr="004B78A7" w14:paraId="05D64E46" w14:textId="77777777" w:rsidTr="00067077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E43421B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通訊地址</w:t>
            </w:r>
          </w:p>
        </w:tc>
        <w:tc>
          <w:tcPr>
            <w:tcW w:w="8505" w:type="dxa"/>
            <w:gridSpan w:val="3"/>
            <w:vAlign w:val="center"/>
          </w:tcPr>
          <w:p w14:paraId="454BBE74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098576A6" w14:textId="77777777" w:rsidR="003303FA" w:rsidRPr="004B78A7" w:rsidRDefault="00D62DAA">
      <w:pPr>
        <w:pBdr>
          <w:bottom w:val="single" w:sz="8" w:space="1" w:color="808080"/>
        </w:pBdr>
        <w:spacing w:before="160" w:after="80"/>
        <w:rPr>
          <w:rFonts w:ascii="標楷體" w:eastAsia="標楷體" w:hAnsi="標楷體"/>
          <w:sz w:val="26"/>
          <w:szCs w:val="26"/>
        </w:rPr>
      </w:pPr>
      <w:proofErr w:type="spellStart"/>
      <w:r w:rsidRPr="004B78A7">
        <w:rPr>
          <w:rFonts w:ascii="標楷體" w:eastAsia="標楷體" w:hAnsi="標楷體"/>
          <w:b/>
          <w:sz w:val="26"/>
          <w:szCs w:val="26"/>
        </w:rPr>
        <w:t>二、學歷</w:t>
      </w:r>
      <w:proofErr w:type="spellEnd"/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061"/>
        <w:gridCol w:w="2060"/>
        <w:gridCol w:w="2060"/>
        <w:gridCol w:w="2061"/>
        <w:gridCol w:w="2060"/>
      </w:tblGrid>
      <w:tr w:rsidR="003303FA" w:rsidRPr="004B78A7" w14:paraId="396AD363" w14:textId="77777777" w:rsidTr="004B78A7">
        <w:trPr>
          <w:jc w:val="center"/>
        </w:trPr>
        <w:tc>
          <w:tcPr>
            <w:tcW w:w="2062" w:type="dxa"/>
            <w:shd w:val="clear" w:color="auto" w:fill="auto"/>
            <w:vAlign w:val="center"/>
          </w:tcPr>
          <w:p w14:paraId="60258004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畢業學校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19ACFEC2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系所／主修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1CB62222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學位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12483B09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起訖年月</w:t>
            </w:r>
            <w:proofErr w:type="spellEnd"/>
            <w:r w:rsidR="00AE7D33" w:rsidRPr="00AE7D33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(西元)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80D8316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備註</w:t>
            </w:r>
          </w:p>
        </w:tc>
      </w:tr>
      <w:tr w:rsidR="003303FA" w:rsidRPr="004B78A7" w14:paraId="7D01E16D" w14:textId="77777777">
        <w:trPr>
          <w:jc w:val="center"/>
        </w:trPr>
        <w:tc>
          <w:tcPr>
            <w:tcW w:w="2062" w:type="dxa"/>
            <w:vAlign w:val="center"/>
          </w:tcPr>
          <w:p w14:paraId="523C421F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6CC19233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5912A0CB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3AAF65BC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75DEBCE7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03FA" w:rsidRPr="004B78A7" w14:paraId="4EF71DA1" w14:textId="77777777">
        <w:trPr>
          <w:jc w:val="center"/>
        </w:trPr>
        <w:tc>
          <w:tcPr>
            <w:tcW w:w="2062" w:type="dxa"/>
            <w:vAlign w:val="center"/>
          </w:tcPr>
          <w:p w14:paraId="4C320803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366A26D8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2160F873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20280E4C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3BB94E21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03FA" w:rsidRPr="004B78A7" w14:paraId="4757DD80" w14:textId="77777777">
        <w:trPr>
          <w:jc w:val="center"/>
        </w:trPr>
        <w:tc>
          <w:tcPr>
            <w:tcW w:w="2062" w:type="dxa"/>
            <w:vAlign w:val="center"/>
          </w:tcPr>
          <w:p w14:paraId="79389AED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0B9C7674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0C78F977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1806FBFC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5EFDBD66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0D9637A" w14:textId="77777777" w:rsidR="003303FA" w:rsidRPr="004B78A7" w:rsidRDefault="00D62DAA">
      <w:pPr>
        <w:pBdr>
          <w:bottom w:val="single" w:sz="8" w:space="1" w:color="808080"/>
        </w:pBdr>
        <w:spacing w:before="160" w:after="80"/>
        <w:rPr>
          <w:rFonts w:ascii="標楷體" w:eastAsia="標楷體" w:hAnsi="標楷體"/>
          <w:sz w:val="26"/>
          <w:szCs w:val="26"/>
        </w:rPr>
      </w:pPr>
      <w:r w:rsidRPr="004B78A7">
        <w:rPr>
          <w:rFonts w:ascii="標楷體" w:eastAsia="標楷體" w:hAnsi="標楷體"/>
          <w:b/>
          <w:sz w:val="26"/>
          <w:szCs w:val="26"/>
        </w:rPr>
        <w:t>三、經歷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  <w:gridCol w:w="2476"/>
        <w:gridCol w:w="3436"/>
      </w:tblGrid>
      <w:tr w:rsidR="00AE7D33" w:rsidRPr="004B78A7" w14:paraId="4D5BCFCC" w14:textId="77777777" w:rsidTr="00AE7D33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EC9E8FA" w14:textId="77777777" w:rsidR="00AE7D33" w:rsidRPr="004B78A7" w:rsidRDefault="00AE7D3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學校或機構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2FBBEBA" w14:textId="77777777" w:rsidR="00AE7D33" w:rsidRPr="004B78A7" w:rsidRDefault="00AE7D3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職位／職稱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2ED09B72" w14:textId="77777777" w:rsidR="00AE7D33" w:rsidRPr="004B78A7" w:rsidRDefault="00AE7D3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起訖年月</w:t>
            </w:r>
            <w:proofErr w:type="spellEnd"/>
            <w:r w:rsidRPr="00AE7D33">
              <w:rPr>
                <w:rFonts w:ascii="標楷體" w:eastAsia="標楷體" w:hAnsi="標楷體" w:hint="eastAsia"/>
                <w:b/>
                <w:sz w:val="26"/>
                <w:szCs w:val="26"/>
                <w:lang w:eastAsia="zh-TW"/>
              </w:rPr>
              <w:t>(西元)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13E82EE5" w14:textId="77777777" w:rsidR="00AE7D33" w:rsidRPr="004B78A7" w:rsidRDefault="00AE7D3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工作概述</w:t>
            </w:r>
          </w:p>
        </w:tc>
      </w:tr>
      <w:tr w:rsidR="00AE7D33" w:rsidRPr="004B78A7" w14:paraId="643D0CED" w14:textId="77777777" w:rsidTr="00AE7D33">
        <w:trPr>
          <w:jc w:val="center"/>
        </w:trPr>
        <w:tc>
          <w:tcPr>
            <w:tcW w:w="2405" w:type="dxa"/>
            <w:vAlign w:val="center"/>
          </w:tcPr>
          <w:p w14:paraId="563F9F52" w14:textId="77777777" w:rsidR="00AE7D33" w:rsidRPr="004B78A7" w:rsidRDefault="00AE7D3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1D0014D" w14:textId="77777777" w:rsidR="00AE7D33" w:rsidRPr="004B78A7" w:rsidRDefault="00AE7D3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6" w:type="dxa"/>
            <w:vAlign w:val="center"/>
          </w:tcPr>
          <w:p w14:paraId="03CED220" w14:textId="77777777" w:rsidR="00AE7D33" w:rsidRPr="004B78A7" w:rsidRDefault="00AE7D3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36" w:type="dxa"/>
            <w:vAlign w:val="center"/>
          </w:tcPr>
          <w:p w14:paraId="305FBF5D" w14:textId="77777777" w:rsidR="00AE7D33" w:rsidRPr="004B78A7" w:rsidRDefault="00AE7D3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7D33" w:rsidRPr="004B78A7" w14:paraId="6A8B37B4" w14:textId="77777777" w:rsidTr="00AE7D33">
        <w:trPr>
          <w:jc w:val="center"/>
        </w:trPr>
        <w:tc>
          <w:tcPr>
            <w:tcW w:w="2405" w:type="dxa"/>
            <w:vAlign w:val="center"/>
          </w:tcPr>
          <w:p w14:paraId="1525DE81" w14:textId="77777777" w:rsidR="00AE7D33" w:rsidRPr="004B78A7" w:rsidRDefault="00AE7D3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8D5BEBF" w14:textId="77777777" w:rsidR="00AE7D33" w:rsidRPr="004B78A7" w:rsidRDefault="00AE7D3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6" w:type="dxa"/>
            <w:vAlign w:val="center"/>
          </w:tcPr>
          <w:p w14:paraId="6B0394F4" w14:textId="77777777" w:rsidR="00AE7D33" w:rsidRPr="004B78A7" w:rsidRDefault="00AE7D3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36" w:type="dxa"/>
            <w:vAlign w:val="center"/>
          </w:tcPr>
          <w:p w14:paraId="0376403E" w14:textId="77777777" w:rsidR="00AE7D33" w:rsidRPr="004B78A7" w:rsidRDefault="00AE7D3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7D33" w:rsidRPr="004B78A7" w14:paraId="1284D0C2" w14:textId="77777777" w:rsidTr="00AE7D33">
        <w:trPr>
          <w:jc w:val="center"/>
        </w:trPr>
        <w:tc>
          <w:tcPr>
            <w:tcW w:w="2405" w:type="dxa"/>
            <w:vAlign w:val="center"/>
          </w:tcPr>
          <w:p w14:paraId="79E4E288" w14:textId="77777777" w:rsidR="00AE7D33" w:rsidRPr="004B78A7" w:rsidRDefault="00AE7D3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5CD37C0F" w14:textId="77777777" w:rsidR="00AE7D33" w:rsidRPr="004B78A7" w:rsidRDefault="00AE7D3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6" w:type="dxa"/>
            <w:vAlign w:val="center"/>
          </w:tcPr>
          <w:p w14:paraId="384B20A5" w14:textId="77777777" w:rsidR="00AE7D33" w:rsidRPr="004B78A7" w:rsidRDefault="00AE7D3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36" w:type="dxa"/>
            <w:vAlign w:val="center"/>
          </w:tcPr>
          <w:p w14:paraId="35302193" w14:textId="77777777" w:rsidR="00AE7D33" w:rsidRPr="004B78A7" w:rsidRDefault="00AE7D3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7D33" w:rsidRPr="004B78A7" w14:paraId="79D0313E" w14:textId="77777777" w:rsidTr="00AE7D33">
        <w:trPr>
          <w:jc w:val="center"/>
        </w:trPr>
        <w:tc>
          <w:tcPr>
            <w:tcW w:w="2405" w:type="dxa"/>
            <w:vAlign w:val="center"/>
          </w:tcPr>
          <w:p w14:paraId="0C49597A" w14:textId="77777777" w:rsidR="00AE7D33" w:rsidRPr="004B78A7" w:rsidRDefault="00AE7D3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74FA5D3B" w14:textId="77777777" w:rsidR="00AE7D33" w:rsidRPr="004B78A7" w:rsidRDefault="00AE7D3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76" w:type="dxa"/>
            <w:vAlign w:val="center"/>
          </w:tcPr>
          <w:p w14:paraId="43D79E50" w14:textId="77777777" w:rsidR="00AE7D33" w:rsidRPr="004B78A7" w:rsidRDefault="00AE7D3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36" w:type="dxa"/>
            <w:vAlign w:val="center"/>
          </w:tcPr>
          <w:p w14:paraId="41E142E5" w14:textId="77777777" w:rsidR="00AE7D33" w:rsidRPr="004B78A7" w:rsidRDefault="00AE7D3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2FE0080" w14:textId="77777777" w:rsidR="003303FA" w:rsidRPr="004B78A7" w:rsidRDefault="00D62DAA">
      <w:pPr>
        <w:pBdr>
          <w:bottom w:val="single" w:sz="8" w:space="1" w:color="808080"/>
        </w:pBdr>
        <w:spacing w:before="160" w:after="80"/>
        <w:rPr>
          <w:rFonts w:ascii="標楷體" w:eastAsia="標楷體" w:hAnsi="標楷體"/>
          <w:sz w:val="26"/>
          <w:szCs w:val="26"/>
        </w:rPr>
      </w:pPr>
      <w:proofErr w:type="spellStart"/>
      <w:r w:rsidRPr="004B78A7">
        <w:rPr>
          <w:rFonts w:ascii="標楷體" w:eastAsia="標楷體" w:hAnsi="標楷體"/>
          <w:b/>
          <w:sz w:val="26"/>
          <w:szCs w:val="26"/>
        </w:rPr>
        <w:t>四、專長領域</w:t>
      </w:r>
      <w:proofErr w:type="spellEnd"/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5629"/>
      </w:tblGrid>
      <w:tr w:rsidR="003303FA" w:rsidRPr="004B78A7" w14:paraId="313C5693" w14:textId="77777777" w:rsidTr="009B013F">
        <w:trPr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2565F469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主要專長領域</w:t>
            </w:r>
            <w:proofErr w:type="spellEnd"/>
          </w:p>
        </w:tc>
        <w:tc>
          <w:tcPr>
            <w:tcW w:w="5629" w:type="dxa"/>
            <w:vAlign w:val="center"/>
          </w:tcPr>
          <w:p w14:paraId="535E25AD" w14:textId="77777777" w:rsidR="00AE7D33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proofErr w:type="spellStart"/>
            <w:r w:rsidRPr="004B78A7">
              <w:rPr>
                <w:rFonts w:ascii="標楷體" w:eastAsia="標楷體" w:hAnsi="標楷體"/>
                <w:sz w:val="26"/>
                <w:szCs w:val="26"/>
              </w:rPr>
              <w:t>水利工程</w:t>
            </w:r>
            <w:proofErr w:type="spellEnd"/>
            <w:r w:rsidRPr="004B78A7">
              <w:rPr>
                <w:rFonts w:ascii="標楷體" w:eastAsia="標楷體" w:hAnsi="標楷體"/>
                <w:sz w:val="26"/>
                <w:szCs w:val="26"/>
              </w:rPr>
              <w:t xml:space="preserve"> Hydraulic Engineering</w:t>
            </w:r>
          </w:p>
          <w:p w14:paraId="5DD84D44" w14:textId="77777777" w:rsidR="00AE7D33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sz w:val="26"/>
                <w:szCs w:val="26"/>
              </w:rPr>
              <w:t>□ 水資源工程 Water Resources Engineering</w:t>
            </w:r>
            <w:r w:rsidRPr="004B78A7">
              <w:rPr>
                <w:rFonts w:ascii="標楷體" w:eastAsia="標楷體" w:hAnsi="標楷體"/>
                <w:sz w:val="26"/>
                <w:szCs w:val="26"/>
              </w:rPr>
              <w:br/>
              <w:t xml:space="preserve">□ 河川工程 River Engineering　</w:t>
            </w:r>
          </w:p>
          <w:p w14:paraId="4E19075D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proofErr w:type="spellStart"/>
            <w:r w:rsidRPr="004B78A7">
              <w:rPr>
                <w:rFonts w:ascii="標楷體" w:eastAsia="標楷體" w:hAnsi="標楷體"/>
                <w:sz w:val="26"/>
                <w:szCs w:val="26"/>
              </w:rPr>
              <w:t>海岸工程</w:t>
            </w:r>
            <w:proofErr w:type="spellEnd"/>
            <w:r w:rsidRPr="004B78A7">
              <w:rPr>
                <w:rFonts w:ascii="標楷體" w:eastAsia="標楷體" w:hAnsi="標楷體"/>
                <w:sz w:val="26"/>
                <w:szCs w:val="26"/>
              </w:rPr>
              <w:t xml:space="preserve"> Coastal Engineering</w:t>
            </w:r>
            <w:r w:rsidRPr="004B78A7">
              <w:rPr>
                <w:rFonts w:ascii="標楷體" w:eastAsia="標楷體" w:hAnsi="標楷體"/>
                <w:sz w:val="26"/>
                <w:szCs w:val="26"/>
              </w:rPr>
              <w:br/>
              <w:t>□ 其他相關跨領域：______________________________</w:t>
            </w:r>
          </w:p>
        </w:tc>
      </w:tr>
      <w:tr w:rsidR="003303FA" w:rsidRPr="004B78A7" w14:paraId="04180813" w14:textId="77777777" w:rsidTr="009B013F">
        <w:trPr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72D20C6E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研究專長</w:t>
            </w:r>
          </w:p>
        </w:tc>
        <w:tc>
          <w:tcPr>
            <w:tcW w:w="5629" w:type="dxa"/>
            <w:vAlign w:val="center"/>
          </w:tcPr>
          <w:p w14:paraId="7F33DFA7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03FA" w:rsidRPr="004B78A7" w14:paraId="684789FA" w14:textId="77777777" w:rsidTr="009B013F">
        <w:trPr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28FA84DD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技術研發／實驗經驗</w:t>
            </w:r>
          </w:p>
        </w:tc>
        <w:tc>
          <w:tcPr>
            <w:tcW w:w="5629" w:type="dxa"/>
            <w:vAlign w:val="center"/>
          </w:tcPr>
          <w:p w14:paraId="2DC7E276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4B78A7">
              <w:rPr>
                <w:rFonts w:ascii="標楷體" w:eastAsia="標楷體" w:hAnsi="標楷體"/>
                <w:sz w:val="26"/>
                <w:szCs w:val="26"/>
                <w:lang w:eastAsia="zh-TW"/>
              </w:rPr>
              <w:t>□ 技術研發　□ 水工模型試驗　□ 實驗室／現地試驗　□ 國際合作　□ 其他：__________</w:t>
            </w:r>
          </w:p>
        </w:tc>
      </w:tr>
    </w:tbl>
    <w:p w14:paraId="1B85361B" w14:textId="77777777" w:rsidR="003303FA" w:rsidRPr="004B78A7" w:rsidRDefault="00D62DAA">
      <w:pPr>
        <w:pBdr>
          <w:bottom w:val="single" w:sz="8" w:space="1" w:color="808080"/>
        </w:pBdr>
        <w:spacing w:before="160" w:after="80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b/>
          <w:sz w:val="26"/>
          <w:szCs w:val="26"/>
          <w:lang w:eastAsia="zh-TW"/>
        </w:rPr>
        <w:t>五、著作資料</w:t>
      </w:r>
    </w:p>
    <w:p w14:paraId="60796E11" w14:textId="77777777" w:rsidR="003303FA" w:rsidRPr="004B78A7" w:rsidRDefault="00D62DAA">
      <w:pPr>
        <w:spacing w:after="40"/>
        <w:ind w:left="113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申請者須提供 2020 年 8 月 1 日以後發表之期刊論文、研討會論文及其他學術著作目錄；代表著作須為 2022 年 8 月 1 日以後出版，且與專長領域相關。</w:t>
      </w:r>
    </w:p>
    <w:p w14:paraId="2D806E39" w14:textId="77777777" w:rsidR="003303FA" w:rsidRPr="004B78A7" w:rsidRDefault="00D62DAA">
      <w:pPr>
        <w:spacing w:after="40"/>
        <w:ind w:left="113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lastRenderedPageBreak/>
        <w:t>申請者須具備刊登於 SCI 或 SSCI 期刊之論文著作，且申請人須為第一作者或通訊作者。代表作如有合著，請提供合著人證明正本。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2060"/>
        <w:gridCol w:w="2060"/>
        <w:gridCol w:w="2060"/>
        <w:gridCol w:w="2060"/>
      </w:tblGrid>
      <w:tr w:rsidR="003303FA" w:rsidRPr="004B78A7" w14:paraId="3AE5AA2B" w14:textId="77777777" w:rsidTr="004B78A7">
        <w:trPr>
          <w:jc w:val="center"/>
        </w:trPr>
        <w:tc>
          <w:tcPr>
            <w:tcW w:w="2062" w:type="dxa"/>
            <w:shd w:val="clear" w:color="auto" w:fill="auto"/>
            <w:vAlign w:val="center"/>
          </w:tcPr>
          <w:p w14:paraId="331157B3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類別</w:t>
            </w:r>
            <w:proofErr w:type="spellEnd"/>
          </w:p>
        </w:tc>
        <w:tc>
          <w:tcPr>
            <w:tcW w:w="2062" w:type="dxa"/>
            <w:shd w:val="clear" w:color="auto" w:fill="auto"/>
            <w:vAlign w:val="center"/>
          </w:tcPr>
          <w:p w14:paraId="3B5E4372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著作名稱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2A4E48F4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出版刊物名稱／期號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185178A2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出版年月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88D96FA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作者身分／備註</w:t>
            </w:r>
          </w:p>
        </w:tc>
      </w:tr>
      <w:tr w:rsidR="003303FA" w:rsidRPr="004B78A7" w14:paraId="77C770EB" w14:textId="77777777">
        <w:trPr>
          <w:jc w:val="center"/>
        </w:trPr>
        <w:tc>
          <w:tcPr>
            <w:tcW w:w="2062" w:type="dxa"/>
            <w:vAlign w:val="center"/>
          </w:tcPr>
          <w:p w14:paraId="17BE1A0D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sz w:val="26"/>
                <w:szCs w:val="26"/>
              </w:rPr>
              <w:t>代表著作</w:t>
            </w:r>
            <w:r w:rsidRPr="004B78A7">
              <w:rPr>
                <w:rFonts w:ascii="標楷體" w:eastAsia="標楷體" w:hAnsi="標楷體"/>
                <w:sz w:val="26"/>
                <w:szCs w:val="26"/>
              </w:rPr>
              <w:br/>
              <w:t>（2022/8/1 以後）</w:t>
            </w:r>
          </w:p>
        </w:tc>
        <w:tc>
          <w:tcPr>
            <w:tcW w:w="2062" w:type="dxa"/>
            <w:vAlign w:val="center"/>
          </w:tcPr>
          <w:p w14:paraId="72FA23CF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013CBA28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11BE510C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4D37FBE5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03FA" w:rsidRPr="004B78A7" w14:paraId="6CDE462F" w14:textId="77777777">
        <w:trPr>
          <w:jc w:val="center"/>
        </w:trPr>
        <w:tc>
          <w:tcPr>
            <w:tcW w:w="2062" w:type="dxa"/>
            <w:vAlign w:val="center"/>
          </w:tcPr>
          <w:p w14:paraId="3943DF1B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sz w:val="26"/>
                <w:szCs w:val="26"/>
              </w:rPr>
              <w:t>參考著作</w:t>
            </w:r>
            <w:r w:rsidRPr="004B78A7">
              <w:rPr>
                <w:rFonts w:ascii="標楷體" w:eastAsia="標楷體" w:hAnsi="標楷體"/>
                <w:sz w:val="26"/>
                <w:szCs w:val="26"/>
              </w:rPr>
              <w:br/>
              <w:t>（2020/8/1 以後）</w:t>
            </w:r>
          </w:p>
        </w:tc>
        <w:tc>
          <w:tcPr>
            <w:tcW w:w="2062" w:type="dxa"/>
            <w:vAlign w:val="center"/>
          </w:tcPr>
          <w:p w14:paraId="7BD2F2D6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66BAE863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2B72067E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506FD229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03FA" w:rsidRPr="004B78A7" w14:paraId="298E3D3A" w14:textId="77777777">
        <w:trPr>
          <w:jc w:val="center"/>
        </w:trPr>
        <w:tc>
          <w:tcPr>
            <w:tcW w:w="2062" w:type="dxa"/>
            <w:vAlign w:val="center"/>
          </w:tcPr>
          <w:p w14:paraId="26376A5E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36F86434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7228E060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2534B9A3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72C2784E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03FA" w:rsidRPr="004B78A7" w14:paraId="641CE666" w14:textId="77777777">
        <w:trPr>
          <w:jc w:val="center"/>
        </w:trPr>
        <w:tc>
          <w:tcPr>
            <w:tcW w:w="2062" w:type="dxa"/>
            <w:vAlign w:val="center"/>
          </w:tcPr>
          <w:p w14:paraId="50CF9B55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4786EDBC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1E5B27AE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2A0E04A5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76D4FDE3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3BFB77D" w14:textId="77777777" w:rsidR="003303FA" w:rsidRPr="004B78A7" w:rsidRDefault="00D62DAA">
      <w:pPr>
        <w:pBdr>
          <w:bottom w:val="single" w:sz="8" w:space="1" w:color="808080"/>
        </w:pBdr>
        <w:spacing w:before="160" w:after="80"/>
        <w:rPr>
          <w:rFonts w:ascii="標楷體" w:eastAsia="標楷體" w:hAnsi="標楷體"/>
          <w:sz w:val="26"/>
          <w:szCs w:val="26"/>
        </w:rPr>
      </w:pPr>
      <w:r w:rsidRPr="004B78A7">
        <w:rPr>
          <w:rFonts w:ascii="標楷體" w:eastAsia="標楷體" w:hAnsi="標楷體"/>
          <w:b/>
          <w:sz w:val="26"/>
          <w:szCs w:val="26"/>
        </w:rPr>
        <w:t>六、相關計畫執行經驗</w:t>
      </w:r>
    </w:p>
    <w:p w14:paraId="2CEF077C" w14:textId="77777777" w:rsidR="003303FA" w:rsidRPr="004B78A7" w:rsidRDefault="00D62DAA">
      <w:pPr>
        <w:spacing w:after="40"/>
        <w:ind w:left="113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請說明曾執行計畫之名稱、經費來源、擔任角色、主要工作項目與具體貢獻。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061"/>
        <w:gridCol w:w="2061"/>
        <w:gridCol w:w="2060"/>
        <w:gridCol w:w="2060"/>
        <w:gridCol w:w="2060"/>
      </w:tblGrid>
      <w:tr w:rsidR="003303FA" w:rsidRPr="004B78A7" w14:paraId="7D23CC6C" w14:textId="77777777" w:rsidTr="004B78A7">
        <w:trPr>
          <w:jc w:val="center"/>
        </w:trPr>
        <w:tc>
          <w:tcPr>
            <w:tcW w:w="2062" w:type="dxa"/>
            <w:shd w:val="clear" w:color="auto" w:fill="auto"/>
            <w:vAlign w:val="center"/>
          </w:tcPr>
          <w:p w14:paraId="68FEE80D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計畫名稱</w:t>
            </w:r>
            <w:proofErr w:type="spellEnd"/>
          </w:p>
        </w:tc>
        <w:tc>
          <w:tcPr>
            <w:tcW w:w="2062" w:type="dxa"/>
            <w:shd w:val="clear" w:color="auto" w:fill="auto"/>
            <w:vAlign w:val="center"/>
          </w:tcPr>
          <w:p w14:paraId="161929EB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經費來源／委託單位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5E69E520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執行期間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1F87E4C7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擔任角色／職務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3B606C34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主要工作與貢獻</w:t>
            </w:r>
          </w:p>
        </w:tc>
      </w:tr>
      <w:tr w:rsidR="003303FA" w:rsidRPr="004B78A7" w14:paraId="0BBC5806" w14:textId="77777777">
        <w:trPr>
          <w:jc w:val="center"/>
        </w:trPr>
        <w:tc>
          <w:tcPr>
            <w:tcW w:w="2062" w:type="dxa"/>
            <w:vAlign w:val="center"/>
          </w:tcPr>
          <w:p w14:paraId="61663AA7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29E4F668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4FCDB02C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20EC7143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29C1D2AF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03FA" w:rsidRPr="004B78A7" w14:paraId="3F5A3CA0" w14:textId="77777777">
        <w:trPr>
          <w:jc w:val="center"/>
        </w:trPr>
        <w:tc>
          <w:tcPr>
            <w:tcW w:w="2062" w:type="dxa"/>
            <w:vAlign w:val="center"/>
          </w:tcPr>
          <w:p w14:paraId="5389867E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5DF95EF9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42BD5012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73B5A5AB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1AA176E0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03FA" w:rsidRPr="004B78A7" w14:paraId="4F15C4AB" w14:textId="77777777">
        <w:trPr>
          <w:jc w:val="center"/>
        </w:trPr>
        <w:tc>
          <w:tcPr>
            <w:tcW w:w="2062" w:type="dxa"/>
            <w:vAlign w:val="center"/>
          </w:tcPr>
          <w:p w14:paraId="03D4AA62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1099266E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5E63FF9C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3D51DF9C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08FC38A5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03FA" w:rsidRPr="004B78A7" w14:paraId="1B249E06" w14:textId="77777777">
        <w:trPr>
          <w:jc w:val="center"/>
        </w:trPr>
        <w:tc>
          <w:tcPr>
            <w:tcW w:w="2062" w:type="dxa"/>
            <w:vAlign w:val="center"/>
          </w:tcPr>
          <w:p w14:paraId="1126ACD7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13C169FB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7E0B8CA9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1C201E5E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1739B014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6CF0CD7" w14:textId="77777777" w:rsidR="003303FA" w:rsidRPr="004B78A7" w:rsidRDefault="00D62DAA">
      <w:pPr>
        <w:pBdr>
          <w:bottom w:val="single" w:sz="8" w:space="1" w:color="808080"/>
        </w:pBdr>
        <w:spacing w:before="160" w:after="80"/>
        <w:rPr>
          <w:rFonts w:ascii="標楷體" w:eastAsia="標楷體" w:hAnsi="標楷體"/>
          <w:sz w:val="26"/>
          <w:szCs w:val="26"/>
        </w:rPr>
      </w:pPr>
      <w:r w:rsidRPr="004B78A7">
        <w:rPr>
          <w:rFonts w:ascii="標楷體" w:eastAsia="標楷體" w:hAnsi="標楷體"/>
          <w:b/>
          <w:sz w:val="26"/>
          <w:szCs w:val="26"/>
        </w:rPr>
        <w:t>七、未來研究發展方向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3303FA" w:rsidRPr="004B78A7" w14:paraId="37DB1C8A" w14:textId="77777777">
        <w:trPr>
          <w:jc w:val="center"/>
        </w:trPr>
        <w:tc>
          <w:tcPr>
            <w:tcW w:w="10312" w:type="dxa"/>
            <w:vAlign w:val="center"/>
          </w:tcPr>
          <w:p w14:paraId="302C8AF1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4B78A7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4B78A7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4B78A7">
              <w:rPr>
                <w:rFonts w:ascii="標楷體" w:eastAsia="標楷體" w:hAnsi="標楷體"/>
                <w:sz w:val="26"/>
                <w:szCs w:val="26"/>
              </w:rPr>
              <w:br/>
            </w:r>
          </w:p>
        </w:tc>
      </w:tr>
    </w:tbl>
    <w:p w14:paraId="6BE29D91" w14:textId="77777777" w:rsidR="003303FA" w:rsidRPr="004B78A7" w:rsidRDefault="00D62DAA">
      <w:pPr>
        <w:spacing w:after="40"/>
        <w:ind w:left="113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可另附未來研究計畫或研究發展方向說明。</w:t>
      </w:r>
    </w:p>
    <w:p w14:paraId="6FC3AFCB" w14:textId="77777777" w:rsidR="003303FA" w:rsidRPr="004B78A7" w:rsidRDefault="00D62DAA">
      <w:pPr>
        <w:pBdr>
          <w:bottom w:val="single" w:sz="8" w:space="1" w:color="808080"/>
        </w:pBdr>
        <w:spacing w:before="160" w:after="80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b/>
          <w:sz w:val="26"/>
          <w:szCs w:val="26"/>
          <w:lang w:eastAsia="zh-TW"/>
        </w:rPr>
        <w:t>八、可配合本所業務之項目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0302"/>
      </w:tblGrid>
      <w:tr w:rsidR="003303FA" w:rsidRPr="004B78A7" w14:paraId="36517AC8" w14:textId="77777777">
        <w:trPr>
          <w:jc w:val="center"/>
        </w:trPr>
        <w:tc>
          <w:tcPr>
            <w:tcW w:w="10312" w:type="dxa"/>
            <w:vAlign w:val="center"/>
          </w:tcPr>
          <w:p w14:paraId="413C0325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4B78A7">
              <w:rPr>
                <w:rFonts w:ascii="標楷體" w:eastAsia="標楷體" w:hAnsi="標楷體"/>
                <w:sz w:val="26"/>
                <w:szCs w:val="26"/>
                <w:lang w:eastAsia="zh-TW"/>
              </w:rPr>
              <w:t>□ 爭取並主持外部研究計畫　□ 執行與本所任務相關之創新研究</w:t>
            </w:r>
            <w:r w:rsidRPr="004B78A7"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  <w:t>□ 參與技術研發、諮詢、推廣與專業服務　□ 參與國際合作與學術交流</w:t>
            </w:r>
            <w:r w:rsidRPr="004B78A7"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  <w:t>□ 支援本所發展與策略性業務　□ 其他：______________________________</w:t>
            </w:r>
          </w:p>
        </w:tc>
      </w:tr>
    </w:tbl>
    <w:p w14:paraId="6EE02A69" w14:textId="77777777" w:rsidR="003303FA" w:rsidRPr="004B78A7" w:rsidRDefault="00D62DAA">
      <w:pPr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br w:type="page"/>
      </w:r>
    </w:p>
    <w:p w14:paraId="28C80398" w14:textId="77777777" w:rsidR="003303FA" w:rsidRPr="004B78A7" w:rsidRDefault="00D62DAA">
      <w:pPr>
        <w:pBdr>
          <w:bottom w:val="single" w:sz="8" w:space="1" w:color="808080"/>
        </w:pBdr>
        <w:spacing w:before="160" w:after="80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b/>
          <w:sz w:val="26"/>
          <w:szCs w:val="26"/>
          <w:lang w:eastAsia="zh-TW"/>
        </w:rPr>
        <w:lastRenderedPageBreak/>
        <w:t>九、推薦人資料（三位）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061"/>
        <w:gridCol w:w="2060"/>
        <w:gridCol w:w="2060"/>
        <w:gridCol w:w="2061"/>
        <w:gridCol w:w="2060"/>
      </w:tblGrid>
      <w:tr w:rsidR="003303FA" w:rsidRPr="004B78A7" w14:paraId="2652FCA8" w14:textId="77777777" w:rsidTr="00551C5F">
        <w:trPr>
          <w:jc w:val="center"/>
        </w:trPr>
        <w:tc>
          <w:tcPr>
            <w:tcW w:w="2062" w:type="dxa"/>
            <w:shd w:val="clear" w:color="auto" w:fill="auto"/>
            <w:vAlign w:val="center"/>
          </w:tcPr>
          <w:p w14:paraId="1C3EA507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2062" w:type="dxa"/>
            <w:shd w:val="clear" w:color="auto" w:fill="auto"/>
            <w:vAlign w:val="center"/>
          </w:tcPr>
          <w:p w14:paraId="2A4DC9F9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服務單位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54A136D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職稱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5D7F865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E-mail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4960EC38" w14:textId="77777777" w:rsidR="003303FA" w:rsidRPr="004B78A7" w:rsidRDefault="00D62D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聯絡電話</w:t>
            </w:r>
          </w:p>
        </w:tc>
      </w:tr>
      <w:tr w:rsidR="003303FA" w:rsidRPr="004B78A7" w14:paraId="0F91D5D4" w14:textId="77777777">
        <w:trPr>
          <w:jc w:val="center"/>
        </w:trPr>
        <w:tc>
          <w:tcPr>
            <w:tcW w:w="2062" w:type="dxa"/>
            <w:vAlign w:val="center"/>
          </w:tcPr>
          <w:p w14:paraId="58B38A7A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7AD4552A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3ED42D36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6CD73B51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180B964D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03FA" w:rsidRPr="004B78A7" w14:paraId="5CA5DCB7" w14:textId="77777777">
        <w:trPr>
          <w:jc w:val="center"/>
        </w:trPr>
        <w:tc>
          <w:tcPr>
            <w:tcW w:w="2062" w:type="dxa"/>
            <w:vAlign w:val="center"/>
          </w:tcPr>
          <w:p w14:paraId="68C4CEED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61433AAE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6B2F0438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05C1BE7A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74B4F19C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03FA" w:rsidRPr="004B78A7" w14:paraId="15E9E591" w14:textId="77777777">
        <w:trPr>
          <w:jc w:val="center"/>
        </w:trPr>
        <w:tc>
          <w:tcPr>
            <w:tcW w:w="2062" w:type="dxa"/>
            <w:vAlign w:val="center"/>
          </w:tcPr>
          <w:p w14:paraId="621139D0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49E3B887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402AF653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4B389B7A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55B1828B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918A1B3" w14:textId="77777777" w:rsidR="003303FA" w:rsidRPr="004B78A7" w:rsidRDefault="00D62DAA">
      <w:pPr>
        <w:pBdr>
          <w:bottom w:val="single" w:sz="8" w:space="1" w:color="808080"/>
        </w:pBdr>
        <w:spacing w:before="160" w:after="80"/>
        <w:rPr>
          <w:rFonts w:ascii="標楷體" w:eastAsia="標楷體" w:hAnsi="標楷體"/>
          <w:sz w:val="26"/>
          <w:szCs w:val="26"/>
        </w:rPr>
      </w:pPr>
      <w:r w:rsidRPr="004B78A7">
        <w:rPr>
          <w:rFonts w:ascii="標楷體" w:eastAsia="標楷體" w:hAnsi="標楷體"/>
          <w:b/>
          <w:sz w:val="26"/>
          <w:szCs w:val="26"/>
        </w:rPr>
        <w:t>十、附送資料項目</w:t>
      </w:r>
    </w:p>
    <w:p w14:paraId="51002871" w14:textId="77777777" w:rsidR="003303FA" w:rsidRPr="004B78A7" w:rsidRDefault="00D62DAA">
      <w:pPr>
        <w:spacing w:after="40"/>
        <w:ind w:left="198" w:hanging="198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□  1. 履歷表（含學經歷、學術榮譽、研究成果、專利及其他相關成就）。</w:t>
      </w:r>
    </w:p>
    <w:p w14:paraId="0E1C5DC8" w14:textId="77777777" w:rsidR="003303FA" w:rsidRPr="004B78A7" w:rsidRDefault="00D62DAA">
      <w:pPr>
        <w:spacing w:after="40"/>
        <w:ind w:left="198" w:hanging="198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□  2. 身分證明文件影本（如護照、居留證 ARC 或身分證）。</w:t>
      </w:r>
    </w:p>
    <w:p w14:paraId="71467641" w14:textId="77777777" w:rsidR="003303FA" w:rsidRPr="004B78A7" w:rsidRDefault="00D62DAA">
      <w:pPr>
        <w:spacing w:after="40"/>
        <w:ind w:left="198" w:hanging="198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□  3. 博士學位證書影本；國外學歷應依規定辦理驗證。</w:t>
      </w:r>
    </w:p>
    <w:p w14:paraId="37338916" w14:textId="77777777" w:rsidR="003303FA" w:rsidRPr="004B78A7" w:rsidRDefault="00D62DAA">
      <w:pPr>
        <w:spacing w:after="40"/>
        <w:ind w:left="198" w:hanging="198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□  4. 專業工作經驗或服務經歷證明文件。</w:t>
      </w:r>
    </w:p>
    <w:p w14:paraId="4F1ED301" w14:textId="77777777" w:rsidR="003303FA" w:rsidRPr="004B78A7" w:rsidRDefault="00D62DAA">
      <w:pPr>
        <w:spacing w:after="40"/>
        <w:ind w:left="198" w:hanging="198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□  5. 個人著作目錄（請列 2020 年 8 月 1 日以後發表之期刊論文、研討會論文及其他學術著作）。</w:t>
      </w:r>
    </w:p>
    <w:p w14:paraId="6C91A82D" w14:textId="77777777" w:rsidR="003303FA" w:rsidRPr="004B78A7" w:rsidRDefault="00D62DAA">
      <w:pPr>
        <w:spacing w:after="40"/>
        <w:ind w:left="198" w:hanging="198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□  6. 代表著作一篇（須為 2022 年 8 月 1 日以後出版，且與申請人專長領域相關）。</w:t>
      </w:r>
    </w:p>
    <w:p w14:paraId="2AEDA5E2" w14:textId="77777777" w:rsidR="003303FA" w:rsidRPr="004B78A7" w:rsidRDefault="00D62DAA">
      <w:pPr>
        <w:spacing w:after="40"/>
        <w:ind w:left="198" w:hanging="198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□  7. 大學及研究所成績單。</w:t>
      </w:r>
    </w:p>
    <w:p w14:paraId="7A01995A" w14:textId="77777777" w:rsidR="003303FA" w:rsidRPr="004B78A7" w:rsidRDefault="00D62DAA">
      <w:pPr>
        <w:spacing w:after="40"/>
        <w:ind w:left="198" w:hanging="198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□  8. 未來研究發展方向或研究計畫。</w:t>
      </w:r>
    </w:p>
    <w:p w14:paraId="2A651220" w14:textId="77777777" w:rsidR="003303FA" w:rsidRPr="004B78A7" w:rsidRDefault="00D62DAA">
      <w:pPr>
        <w:spacing w:after="40"/>
        <w:ind w:left="198" w:hanging="198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□  9. 相關計畫執行經驗說明（包含擔任角色、主要工作項目與具體貢獻）。</w:t>
      </w:r>
    </w:p>
    <w:p w14:paraId="027515FE" w14:textId="77777777" w:rsidR="003303FA" w:rsidRPr="004B78A7" w:rsidRDefault="00D62DAA">
      <w:pPr>
        <w:spacing w:after="40"/>
        <w:ind w:left="198" w:hanging="198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□  10. 三位推薦人之姓名、現職與聯絡方式。</w:t>
      </w:r>
    </w:p>
    <w:p w14:paraId="60D965DF" w14:textId="77777777" w:rsidR="003303FA" w:rsidRPr="004B78A7" w:rsidRDefault="00D62DAA">
      <w:pPr>
        <w:spacing w:after="40"/>
        <w:ind w:left="198" w:hanging="198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□  11. 其他有助審查之資料。</w:t>
      </w:r>
    </w:p>
    <w:p w14:paraId="0F26097D" w14:textId="77777777" w:rsidR="003303FA" w:rsidRPr="004B78A7" w:rsidRDefault="00D62DAA">
      <w:pPr>
        <w:pBdr>
          <w:bottom w:val="single" w:sz="8" w:space="1" w:color="808080"/>
        </w:pBdr>
        <w:spacing w:before="160" w:after="80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b/>
          <w:sz w:val="26"/>
          <w:szCs w:val="26"/>
          <w:lang w:eastAsia="zh-TW"/>
        </w:rPr>
        <w:t>十一、申請與聯絡資訊</w:t>
      </w:r>
    </w:p>
    <w:p w14:paraId="4146B2FD" w14:textId="77777777" w:rsidR="003303FA" w:rsidRPr="004B78A7" w:rsidRDefault="00D62DAA">
      <w:pPr>
        <w:spacing w:after="40"/>
        <w:ind w:left="113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 xml:space="preserve">本職缺預計於 2027 年 8 月 1 </w:t>
      </w:r>
      <w:proofErr w:type="gramStart"/>
      <w:r w:rsidRPr="004B78A7">
        <w:rPr>
          <w:rFonts w:ascii="標楷體" w:eastAsia="標楷體" w:hAnsi="標楷體"/>
          <w:sz w:val="26"/>
          <w:szCs w:val="26"/>
          <w:lang w:eastAsia="zh-TW"/>
        </w:rPr>
        <w:t>日起聘</w:t>
      </w:r>
      <w:proofErr w:type="gramEnd"/>
      <w:r w:rsidRPr="004B78A7">
        <w:rPr>
          <w:rFonts w:ascii="標楷體" w:eastAsia="標楷體" w:hAnsi="標楷體"/>
          <w:sz w:val="26"/>
          <w:szCs w:val="26"/>
          <w:lang w:eastAsia="zh-TW"/>
        </w:rPr>
        <w:t>。申請文件請於 2026 年 9 月 15 日前寄達，或以郵戳為</w:t>
      </w:r>
      <w:proofErr w:type="gramStart"/>
      <w:r w:rsidRPr="004B78A7">
        <w:rPr>
          <w:rFonts w:ascii="標楷體" w:eastAsia="標楷體" w:hAnsi="標楷體"/>
          <w:sz w:val="26"/>
          <w:szCs w:val="26"/>
          <w:lang w:eastAsia="zh-TW"/>
        </w:rPr>
        <w:t>憑</w:t>
      </w:r>
      <w:proofErr w:type="gramEnd"/>
      <w:r w:rsidRPr="004B78A7">
        <w:rPr>
          <w:rFonts w:ascii="標楷體" w:eastAsia="標楷體" w:hAnsi="標楷體"/>
          <w:sz w:val="26"/>
          <w:szCs w:val="26"/>
          <w:lang w:eastAsia="zh-TW"/>
        </w:rPr>
        <w:t>。</w:t>
      </w:r>
    </w:p>
    <w:p w14:paraId="504D5EB0" w14:textId="77777777" w:rsidR="003303FA" w:rsidRPr="004B78A7" w:rsidRDefault="00D62DAA">
      <w:pPr>
        <w:spacing w:after="40"/>
        <w:ind w:left="113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寄送地址：10617 臺北市大安區羅斯福路四段 1 號，國立臺灣大學水工試驗所行政室 劉淑慧小姐收。</w:t>
      </w:r>
    </w:p>
    <w:p w14:paraId="43366A6B" w14:textId="77777777" w:rsidR="003303FA" w:rsidRPr="004B78A7" w:rsidRDefault="00D62DAA">
      <w:pPr>
        <w:spacing w:after="40"/>
        <w:ind w:left="113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請於申請文件中附個人白天聯絡電話。</w:t>
      </w:r>
    </w:p>
    <w:p w14:paraId="199D549A" w14:textId="77777777" w:rsidR="003303FA" w:rsidRPr="004B78A7" w:rsidRDefault="00D62DAA">
      <w:pPr>
        <w:spacing w:after="40"/>
        <w:ind w:left="113"/>
        <w:rPr>
          <w:rFonts w:ascii="標楷體" w:eastAsia="標楷體" w:hAnsi="標楷體"/>
          <w:sz w:val="26"/>
          <w:szCs w:val="26"/>
        </w:rPr>
      </w:pPr>
      <w:r w:rsidRPr="004B78A7">
        <w:rPr>
          <w:rFonts w:ascii="標楷體" w:eastAsia="標楷體" w:hAnsi="標楷體"/>
          <w:sz w:val="26"/>
          <w:szCs w:val="26"/>
        </w:rPr>
        <w:t>聯絡人：劉淑慧小姐；電話：+886-2-3366-5865；傳真：+886-2-3366-5866；E-mail：liujoyce@ntu.edu.tw。</w:t>
      </w:r>
    </w:p>
    <w:p w14:paraId="43C36798" w14:textId="77777777" w:rsidR="003303FA" w:rsidRPr="004B78A7" w:rsidRDefault="00D62DAA">
      <w:pPr>
        <w:spacing w:after="40"/>
        <w:ind w:left="113"/>
        <w:rPr>
          <w:rFonts w:ascii="標楷體" w:eastAsia="標楷體" w:hAnsi="標楷體"/>
          <w:sz w:val="26"/>
          <w:szCs w:val="26"/>
          <w:lang w:eastAsia="zh-TW"/>
        </w:rPr>
      </w:pPr>
      <w:r w:rsidRPr="004B78A7">
        <w:rPr>
          <w:rFonts w:ascii="標楷體" w:eastAsia="標楷體" w:hAnsi="標楷體"/>
          <w:sz w:val="26"/>
          <w:szCs w:val="26"/>
          <w:lang w:eastAsia="zh-TW"/>
        </w:rPr>
        <w:t>薪資與福利依國立臺灣大學相關規定辦理，並得依申請人資格與經歷核定。</w:t>
      </w:r>
    </w:p>
    <w:p w14:paraId="3A6A0F48" w14:textId="77777777" w:rsidR="003303FA" w:rsidRPr="004B78A7" w:rsidRDefault="00D62DAA">
      <w:pPr>
        <w:pBdr>
          <w:bottom w:val="single" w:sz="8" w:space="1" w:color="808080"/>
        </w:pBdr>
        <w:spacing w:before="160" w:after="80"/>
        <w:rPr>
          <w:rFonts w:ascii="標楷體" w:eastAsia="標楷體" w:hAnsi="標楷體"/>
          <w:sz w:val="26"/>
          <w:szCs w:val="26"/>
        </w:rPr>
      </w:pPr>
      <w:proofErr w:type="spellStart"/>
      <w:r w:rsidRPr="004B78A7">
        <w:rPr>
          <w:rFonts w:ascii="標楷體" w:eastAsia="標楷體" w:hAnsi="標楷體"/>
          <w:b/>
          <w:sz w:val="26"/>
          <w:szCs w:val="26"/>
        </w:rPr>
        <w:t>十二、申請人確認</w:t>
      </w:r>
      <w:proofErr w:type="spellEnd"/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576"/>
        <w:gridCol w:w="2575"/>
        <w:gridCol w:w="2576"/>
        <w:gridCol w:w="2575"/>
      </w:tblGrid>
      <w:tr w:rsidR="003303FA" w:rsidRPr="004B78A7" w14:paraId="7CC35FDD" w14:textId="77777777" w:rsidTr="004B78A7">
        <w:trPr>
          <w:jc w:val="center"/>
        </w:trPr>
        <w:tc>
          <w:tcPr>
            <w:tcW w:w="2578" w:type="dxa"/>
            <w:shd w:val="clear" w:color="auto" w:fill="auto"/>
            <w:vAlign w:val="center"/>
          </w:tcPr>
          <w:p w14:paraId="11D90790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申請人簽名</w:t>
            </w:r>
          </w:p>
        </w:tc>
        <w:tc>
          <w:tcPr>
            <w:tcW w:w="2578" w:type="dxa"/>
            <w:vAlign w:val="center"/>
          </w:tcPr>
          <w:p w14:paraId="4E03E0F3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05D9A89E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填表日期</w:t>
            </w:r>
          </w:p>
        </w:tc>
        <w:tc>
          <w:tcPr>
            <w:tcW w:w="2578" w:type="dxa"/>
            <w:vAlign w:val="center"/>
          </w:tcPr>
          <w:p w14:paraId="0A265CD0" w14:textId="77777777" w:rsidR="003303FA" w:rsidRPr="004B78A7" w:rsidRDefault="003303F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303FA" w:rsidRPr="004B78A7" w14:paraId="3EBA9B3D" w14:textId="77777777" w:rsidTr="004B78A7">
        <w:trPr>
          <w:jc w:val="center"/>
        </w:trPr>
        <w:tc>
          <w:tcPr>
            <w:tcW w:w="2578" w:type="dxa"/>
            <w:shd w:val="clear" w:color="auto" w:fill="auto"/>
            <w:vAlign w:val="center"/>
          </w:tcPr>
          <w:p w14:paraId="6E41AC59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B78A7">
              <w:rPr>
                <w:rFonts w:ascii="標楷體" w:eastAsia="標楷體" w:hAnsi="標楷體"/>
                <w:b/>
                <w:sz w:val="26"/>
                <w:szCs w:val="26"/>
              </w:rPr>
              <w:t>備註</w:t>
            </w:r>
          </w:p>
        </w:tc>
        <w:tc>
          <w:tcPr>
            <w:tcW w:w="7734" w:type="dxa"/>
            <w:gridSpan w:val="3"/>
            <w:vAlign w:val="center"/>
          </w:tcPr>
          <w:p w14:paraId="687DD754" w14:textId="77777777" w:rsidR="003303FA" w:rsidRPr="004B78A7" w:rsidRDefault="00D62DAA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4B78A7">
              <w:rPr>
                <w:rFonts w:ascii="標楷體" w:eastAsia="標楷體" w:hAnsi="標楷體"/>
                <w:sz w:val="26"/>
                <w:szCs w:val="26"/>
                <w:lang w:eastAsia="zh-TW"/>
              </w:rPr>
              <w:t>欄位不敷使用時，請自行延伸或另附資料。</w:t>
            </w:r>
          </w:p>
        </w:tc>
      </w:tr>
    </w:tbl>
    <w:p w14:paraId="17E25851" w14:textId="77777777" w:rsidR="00D62DAA" w:rsidRPr="004B78A7" w:rsidRDefault="00D62DAA">
      <w:pPr>
        <w:rPr>
          <w:rFonts w:ascii="標楷體" w:eastAsia="標楷體" w:hAnsi="標楷體"/>
          <w:sz w:val="26"/>
          <w:szCs w:val="26"/>
          <w:lang w:eastAsia="zh-TW"/>
        </w:rPr>
      </w:pPr>
    </w:p>
    <w:sectPr w:rsidR="00D62DAA" w:rsidRPr="004B78A7" w:rsidSect="00034616">
      <w:footerReference w:type="default" r:id="rId8"/>
      <w:pgSz w:w="12240" w:h="15840"/>
      <w:pgMar w:top="964" w:right="964" w:bottom="85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8DC9F" w14:textId="77777777" w:rsidR="00A52916" w:rsidRDefault="00A52916">
      <w:pPr>
        <w:spacing w:after="0" w:line="240" w:lineRule="auto"/>
      </w:pPr>
      <w:r>
        <w:separator/>
      </w:r>
    </w:p>
  </w:endnote>
  <w:endnote w:type="continuationSeparator" w:id="0">
    <w:p w14:paraId="03DBD7D9" w14:textId="77777777" w:rsidR="00A52916" w:rsidRDefault="00A5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T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7787" w14:textId="77777777" w:rsidR="003303FA" w:rsidRDefault="00D62DAA">
    <w:pPr>
      <w:pStyle w:val="a7"/>
      <w:jc w:val="center"/>
      <w:rPr>
        <w:lang w:eastAsia="zh-TW"/>
      </w:rPr>
    </w:pPr>
    <w:r>
      <w:rPr>
        <w:sz w:val="16"/>
        <w:lang w:eastAsia="zh-TW"/>
      </w:rPr>
      <w:t>國立臺灣大學生農、工學院附設水工試驗所專任研究人員申請表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EA2D7" w14:textId="77777777" w:rsidR="00A52916" w:rsidRDefault="00A52916">
      <w:pPr>
        <w:spacing w:after="0" w:line="240" w:lineRule="auto"/>
      </w:pPr>
      <w:r>
        <w:separator/>
      </w:r>
    </w:p>
  </w:footnote>
  <w:footnote w:type="continuationSeparator" w:id="0">
    <w:p w14:paraId="3CE7897C" w14:textId="77777777" w:rsidR="00A52916" w:rsidRDefault="00A52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7077"/>
    <w:rsid w:val="000E3886"/>
    <w:rsid w:val="0015074B"/>
    <w:rsid w:val="0029639D"/>
    <w:rsid w:val="00326F90"/>
    <w:rsid w:val="003303FA"/>
    <w:rsid w:val="004B78A7"/>
    <w:rsid w:val="00551C5F"/>
    <w:rsid w:val="009B013F"/>
    <w:rsid w:val="00A52916"/>
    <w:rsid w:val="00AA1D8D"/>
    <w:rsid w:val="00AE7D33"/>
    <w:rsid w:val="00B47730"/>
    <w:rsid w:val="00BE639B"/>
    <w:rsid w:val="00CB0664"/>
    <w:rsid w:val="00D62DAA"/>
    <w:rsid w:val="00DE0941"/>
    <w:rsid w:val="00EF60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4D6594"/>
  <w14:defaultImageDpi w14:val="300"/>
  <w15:docId w15:val="{523100AC-0454-45B7-8519-F52C146D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Noto Sans CJK TC" w:eastAsia="Noto Sans CJK TC" w:hAnsi="Noto Sans CJK TC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888F4A-D231-4967-BE2A-B74BACA6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使用者</cp:lastModifiedBy>
  <cp:revision>2</cp:revision>
  <cp:lastPrinted>2026-07-13T07:06:00Z</cp:lastPrinted>
  <dcterms:created xsi:type="dcterms:W3CDTF">2026-07-16T06:27:00Z</dcterms:created>
  <dcterms:modified xsi:type="dcterms:W3CDTF">2026-07-16T06:27:00Z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9ab51697-5acb-4844-81f4-04f14593b57b</vt:lpwstr>
  </property>
</Properties>
</file>